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868A" w14:textId="1268392B" w:rsidR="00EB4E34" w:rsidRPr="00072BA0" w:rsidRDefault="00EB4E34" w:rsidP="00072BA0">
      <w:pPr>
        <w:pageBreakBefore/>
        <w:pBdr>
          <w:top w:val="single" w:sz="4" w:space="1" w:color="000000"/>
          <w:left w:val="single" w:sz="4" w:space="4" w:color="000000"/>
          <w:bottom w:val="single" w:sz="4" w:space="1" w:color="000000"/>
          <w:right w:val="single" w:sz="4" w:space="4" w:color="000000"/>
        </w:pBdr>
        <w:ind w:left="360"/>
        <w:jc w:val="center"/>
        <w:rPr>
          <w:szCs w:val="24"/>
        </w:rPr>
      </w:pPr>
      <w:r w:rsidRPr="00072BA0">
        <w:rPr>
          <w:rFonts w:ascii="Arial" w:hAnsi="Arial" w:cs="Arial"/>
          <w:b/>
          <w:sz w:val="24"/>
          <w:szCs w:val="24"/>
        </w:rPr>
        <w:t>DICHIARAZIONE DI ACCETTAZIONE DEL PATTO DI INTEGRITÀ</w:t>
      </w:r>
    </w:p>
    <w:p w14:paraId="5F6B5464" w14:textId="77777777" w:rsidR="00EB4E34" w:rsidRDefault="00EB4E34" w:rsidP="00EB4E34">
      <w:pPr>
        <w:rPr>
          <w:rFonts w:ascii="Arial" w:hAnsi="Arial" w:cs="Arial"/>
          <w:sz w:val="22"/>
          <w:szCs w:val="22"/>
        </w:rPr>
      </w:pPr>
    </w:p>
    <w:p w14:paraId="243D5855" w14:textId="1619E3F9" w:rsidR="00072BA0" w:rsidRDefault="00072BA0" w:rsidP="00072BA0">
      <w:pPr>
        <w:spacing w:line="100" w:lineRule="atLeast"/>
        <w:rPr>
          <w:rFonts w:ascii="Arial" w:hAnsi="Arial" w:cs="Arial"/>
          <w:sz w:val="21"/>
          <w:szCs w:val="21"/>
        </w:rPr>
      </w:pPr>
      <w:r>
        <w:rPr>
          <w:rFonts w:ascii="Arial" w:hAnsi="Arial" w:cs="Arial"/>
          <w:sz w:val="21"/>
          <w:szCs w:val="21"/>
        </w:rPr>
        <w:t xml:space="preserve">_l_ </w:t>
      </w:r>
      <w:proofErr w:type="spellStart"/>
      <w:r>
        <w:rPr>
          <w:rFonts w:ascii="Arial" w:hAnsi="Arial" w:cs="Arial"/>
          <w:sz w:val="21"/>
          <w:szCs w:val="21"/>
        </w:rPr>
        <w:t>sottoscritt</w:t>
      </w:r>
      <w:proofErr w:type="spellEnd"/>
      <w:r>
        <w:rPr>
          <w:rFonts w:ascii="Arial" w:hAnsi="Arial" w:cs="Arial"/>
          <w:sz w:val="21"/>
          <w:szCs w:val="21"/>
        </w:rPr>
        <w:t xml:space="preserve">_ (nome e cognome) _____________________________________________________ </w:t>
      </w:r>
      <w:proofErr w:type="spellStart"/>
      <w:r>
        <w:rPr>
          <w:rFonts w:ascii="Arial" w:hAnsi="Arial" w:cs="Arial"/>
          <w:sz w:val="21"/>
          <w:szCs w:val="21"/>
        </w:rPr>
        <w:t>nat</w:t>
      </w:r>
      <w:proofErr w:type="spellEnd"/>
      <w:r>
        <w:rPr>
          <w:rFonts w:ascii="Arial" w:hAnsi="Arial" w:cs="Arial"/>
          <w:sz w:val="21"/>
          <w:szCs w:val="21"/>
        </w:rPr>
        <w:t xml:space="preserve">_ a __________________________ Prov. ________ il ________________ residente a_____________________ via/piazza ___________________            ______n.____ nella qualità di _________________________________ della Società _______________________ con sede legale in </w:t>
      </w:r>
    </w:p>
    <w:p w14:paraId="33916EA0" w14:textId="60728C9E" w:rsidR="00EB4E34" w:rsidRDefault="00072BA0" w:rsidP="00072BA0">
      <w:pPr>
        <w:rPr>
          <w:rFonts w:ascii="Arial" w:hAnsi="Arial" w:cs="Arial"/>
          <w:sz w:val="22"/>
          <w:szCs w:val="22"/>
        </w:rPr>
      </w:pPr>
      <w:r>
        <w:rPr>
          <w:rFonts w:ascii="Arial" w:hAnsi="Arial" w:cs="Arial"/>
          <w:sz w:val="21"/>
          <w:szCs w:val="21"/>
        </w:rPr>
        <w:t>____________________ codice fiscale _______________ partita IVA n. _____________________</w:t>
      </w:r>
    </w:p>
    <w:p w14:paraId="2EAF4C96" w14:textId="77777777" w:rsidR="00072BA0" w:rsidRDefault="00072BA0" w:rsidP="00EB4E34">
      <w:pPr>
        <w:rPr>
          <w:rFonts w:ascii="Arial" w:hAnsi="Arial" w:cs="Arial"/>
          <w:sz w:val="22"/>
          <w:szCs w:val="22"/>
        </w:rPr>
      </w:pPr>
    </w:p>
    <w:p w14:paraId="6D4DB1FC" w14:textId="1D38FF85" w:rsidR="00EB4E34" w:rsidRDefault="00EB4E34" w:rsidP="00EB4E34">
      <w:pPr>
        <w:rPr>
          <w:szCs w:val="24"/>
        </w:rPr>
      </w:pPr>
      <w:r>
        <w:rPr>
          <w:rFonts w:ascii="Arial" w:hAnsi="Arial" w:cs="Arial"/>
          <w:sz w:val="22"/>
          <w:szCs w:val="22"/>
        </w:rPr>
        <w:t xml:space="preserve">ai sensi dell’art. 1, comma 17 della legge n. 190/2012 </w:t>
      </w:r>
    </w:p>
    <w:p w14:paraId="58B203C9" w14:textId="77777777" w:rsidR="00EB4E34" w:rsidRDefault="00EB4E34" w:rsidP="00EB4E34">
      <w:pPr>
        <w:rPr>
          <w:rFonts w:ascii="Arial" w:hAnsi="Arial" w:cs="Arial"/>
          <w:sz w:val="22"/>
          <w:szCs w:val="22"/>
        </w:rPr>
      </w:pPr>
    </w:p>
    <w:p w14:paraId="40481DF2" w14:textId="77777777" w:rsidR="00EB4E34" w:rsidRDefault="00EB4E34" w:rsidP="00EB4E34">
      <w:pPr>
        <w:jc w:val="center"/>
        <w:rPr>
          <w:szCs w:val="24"/>
        </w:rPr>
      </w:pPr>
      <w:r>
        <w:rPr>
          <w:rFonts w:ascii="Arial" w:hAnsi="Arial" w:cs="Arial"/>
          <w:b/>
          <w:sz w:val="22"/>
          <w:szCs w:val="22"/>
        </w:rPr>
        <w:t>DICHIARA</w:t>
      </w:r>
    </w:p>
    <w:p w14:paraId="29B1A448" w14:textId="77777777" w:rsidR="00EB4E34" w:rsidRDefault="00EB4E34" w:rsidP="00EB4E34">
      <w:pPr>
        <w:jc w:val="center"/>
        <w:rPr>
          <w:rFonts w:ascii="Arial" w:hAnsi="Arial" w:cs="Arial"/>
          <w:b/>
          <w:sz w:val="22"/>
          <w:szCs w:val="22"/>
        </w:rPr>
      </w:pPr>
    </w:p>
    <w:p w14:paraId="1EF8300E" w14:textId="77777777" w:rsidR="00EB4E34" w:rsidRDefault="00EB4E34" w:rsidP="00EB4E34">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32585105" w14:textId="77777777" w:rsidR="00EB4E34" w:rsidRDefault="00EB4E34" w:rsidP="00EB4E34">
      <w:pPr>
        <w:rPr>
          <w:rFonts w:ascii="Arial" w:hAnsi="Arial" w:cs="Arial"/>
          <w:sz w:val="22"/>
          <w:szCs w:val="22"/>
        </w:rPr>
      </w:pPr>
    </w:p>
    <w:p w14:paraId="0128EEAF" w14:textId="77777777" w:rsidR="00EB4E34" w:rsidRDefault="00EB4E34" w:rsidP="00EB4E34">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1A595617" w14:textId="77777777" w:rsidR="00EB4E34" w:rsidRDefault="00EB4E34" w:rsidP="00EB4E34">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704871C4" w14:textId="77777777" w:rsidR="00EB4E34" w:rsidRDefault="00EB4E34" w:rsidP="00EB4E34">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26416780" w14:textId="77777777" w:rsidR="00EB4E34" w:rsidRDefault="00EB4E34" w:rsidP="00EB4E34">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362C5BF6" w14:textId="77777777" w:rsidR="00EB4E34" w:rsidRDefault="00EB4E34" w:rsidP="00EB4E34">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5ED0CAA0" w14:textId="77777777" w:rsidR="00EB4E34" w:rsidRDefault="00EB4E34" w:rsidP="00EB4E34">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0AFA494D" w14:textId="77777777" w:rsidR="00EB4E34" w:rsidRDefault="00EB4E34" w:rsidP="00EB4E34">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3EDAB509" w14:textId="77777777" w:rsidR="00EB4E34" w:rsidRDefault="00EB4E34" w:rsidP="00EB4E34">
      <w:pPr>
        <w:rPr>
          <w:rFonts w:ascii="Arial" w:hAnsi="Arial" w:cs="Arial"/>
          <w:sz w:val="22"/>
          <w:szCs w:val="22"/>
        </w:rPr>
      </w:pPr>
    </w:p>
    <w:p w14:paraId="675FFE99" w14:textId="77777777" w:rsidR="00EB4E34" w:rsidRDefault="00EB4E34" w:rsidP="00EB4E34">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68B715BC" w14:textId="77777777" w:rsidR="00EB4E34" w:rsidRDefault="00EB4E34" w:rsidP="00EB4E34">
      <w:pPr>
        <w:rPr>
          <w:rFonts w:ascii="Arial" w:hAnsi="Arial" w:cs="Arial"/>
          <w:sz w:val="22"/>
          <w:szCs w:val="22"/>
        </w:rPr>
      </w:pPr>
    </w:p>
    <w:p w14:paraId="52C9CB8D" w14:textId="77777777" w:rsidR="00EB4E34" w:rsidRDefault="00EB4E34" w:rsidP="00EB4E34">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2292BC89" w14:textId="77777777" w:rsidR="00EB4E34" w:rsidRDefault="00EB4E34" w:rsidP="00EB4E34">
      <w:pPr>
        <w:rPr>
          <w:rFonts w:ascii="Arial" w:hAnsi="Arial" w:cs="Arial"/>
          <w:sz w:val="22"/>
          <w:szCs w:val="22"/>
        </w:rPr>
      </w:pPr>
    </w:p>
    <w:p w14:paraId="7257A537" w14:textId="77777777" w:rsidR="00EB4E34" w:rsidRDefault="00EB4E34" w:rsidP="00EB4E34">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276A19D4" w14:textId="77777777" w:rsidR="00EB4E34" w:rsidRDefault="00EB4E34" w:rsidP="00EB4E34">
      <w:pPr>
        <w:rPr>
          <w:rFonts w:ascii="Arial" w:hAnsi="Arial" w:cs="Arial"/>
          <w:sz w:val="22"/>
          <w:szCs w:val="22"/>
        </w:rPr>
      </w:pPr>
    </w:p>
    <w:p w14:paraId="2C6DB4C1" w14:textId="77777777" w:rsidR="00EB4E34" w:rsidRDefault="00EB4E34" w:rsidP="00EB4E34">
      <w:pPr>
        <w:rPr>
          <w:szCs w:val="24"/>
        </w:rPr>
      </w:pPr>
      <w:r>
        <w:rPr>
          <w:rFonts w:ascii="Arial" w:hAnsi="Arial" w:cs="Arial"/>
          <w:sz w:val="22"/>
          <w:szCs w:val="22"/>
        </w:rPr>
        <w:t xml:space="preserve">La mancata consegna di tale Patto debitamente sottoscritto comporterà l'esclusione dal procedimento. </w:t>
      </w:r>
    </w:p>
    <w:p w14:paraId="07BC28AF" w14:textId="77777777" w:rsidR="00EB4E34" w:rsidRDefault="00EB4E34" w:rsidP="00EB4E34">
      <w:pPr>
        <w:rPr>
          <w:rFonts w:ascii="Arial" w:hAnsi="Arial" w:cs="Arial"/>
          <w:sz w:val="22"/>
          <w:szCs w:val="22"/>
        </w:rPr>
      </w:pPr>
    </w:p>
    <w:p w14:paraId="58716983" w14:textId="77777777" w:rsidR="00EB4E34" w:rsidRDefault="00EB4E34" w:rsidP="00EB4E34">
      <w:pPr>
        <w:spacing w:before="120"/>
        <w:ind w:left="5671" w:right="-170"/>
        <w:rPr>
          <w:szCs w:val="24"/>
        </w:rPr>
      </w:pPr>
      <w:r>
        <w:rPr>
          <w:rFonts w:ascii="Arial" w:hAnsi="Arial" w:cs="Arial"/>
          <w:sz w:val="22"/>
          <w:szCs w:val="22"/>
        </w:rPr>
        <w:t>_________________________________</w:t>
      </w:r>
    </w:p>
    <w:p w14:paraId="11E99950" w14:textId="77777777" w:rsidR="00EB4E34" w:rsidRPr="0081468B" w:rsidRDefault="00EB4E34" w:rsidP="00EB4E34">
      <w:pPr>
        <w:spacing w:before="120"/>
        <w:ind w:left="5664" w:right="-170" w:firstLine="708"/>
        <w:rPr>
          <w:szCs w:val="24"/>
        </w:rPr>
      </w:pPr>
      <w:r w:rsidRPr="0081468B">
        <w:rPr>
          <w:rFonts w:ascii="Arial" w:hAnsi="Arial" w:cs="Arial"/>
          <w:sz w:val="22"/>
          <w:szCs w:val="22"/>
        </w:rPr>
        <w:t>(Firma del dichiarante)</w:t>
      </w:r>
    </w:p>
    <w:p w14:paraId="6E2D95D9" w14:textId="77777777" w:rsidR="00072BA0" w:rsidRDefault="00072BA0" w:rsidP="00072BA0">
      <w:pPr>
        <w:spacing w:line="100" w:lineRule="atLeast"/>
        <w:rPr>
          <w:rFonts w:ascii="Arial" w:hAnsi="Arial" w:cs="Arial"/>
          <w:sz w:val="21"/>
          <w:szCs w:val="21"/>
        </w:rPr>
      </w:pPr>
      <w:r>
        <w:rPr>
          <w:rFonts w:ascii="Arial" w:hAnsi="Arial" w:cs="Arial"/>
          <w:sz w:val="21"/>
          <w:szCs w:val="21"/>
        </w:rPr>
        <w:t>Luogo e data</w:t>
      </w:r>
    </w:p>
    <w:p w14:paraId="49AB59EB" w14:textId="77777777" w:rsidR="00EB4E34" w:rsidRDefault="00EB4E34" w:rsidP="00072BA0">
      <w:pPr>
        <w:rPr>
          <w:rFonts w:ascii="Arial" w:hAnsi="Arial" w:cs="Arial"/>
          <w:sz w:val="22"/>
          <w:szCs w:val="22"/>
        </w:rPr>
      </w:pPr>
    </w:p>
    <w:sectPr w:rsidR="00EB4E34" w:rsidSect="00853BBE">
      <w:footerReference w:type="default" r:id="rId7"/>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7B87" w14:textId="77777777" w:rsidR="00000000" w:rsidRDefault="00072BA0">
      <w:r>
        <w:separator/>
      </w:r>
    </w:p>
  </w:endnote>
  <w:endnote w:type="continuationSeparator" w:id="0">
    <w:p w14:paraId="3DCED218" w14:textId="77777777" w:rsidR="00000000" w:rsidRDefault="0007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8AD1" w14:textId="40A998ED" w:rsidR="00072BA0" w:rsidRDefault="00072B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BD13" w14:textId="77777777" w:rsidR="00000000" w:rsidRDefault="00072BA0">
      <w:r>
        <w:separator/>
      </w:r>
    </w:p>
  </w:footnote>
  <w:footnote w:type="continuationSeparator" w:id="0">
    <w:p w14:paraId="0E06FA5A" w14:textId="77777777" w:rsidR="00000000" w:rsidRDefault="00072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A"/>
    <w:multiLevelType w:val="multilevel"/>
    <w:tmpl w:val="0000000A"/>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15:restartNumberingAfterBreak="0">
    <w:nsid w:val="0000000C"/>
    <w:multiLevelType w:val="multilevel"/>
    <w:tmpl w:val="0000000C"/>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3" w15:restartNumberingAfterBreak="0">
    <w:nsid w:val="54A346BA"/>
    <w:multiLevelType w:val="hybridMultilevel"/>
    <w:tmpl w:val="F72E49BA"/>
    <w:lvl w:ilvl="0" w:tplc="B91ACD00">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F81453"/>
    <w:multiLevelType w:val="hybridMultilevel"/>
    <w:tmpl w:val="2CB0C0C0"/>
    <w:lvl w:ilvl="0" w:tplc="B776CA9A">
      <w:start w:val="4"/>
      <w:numFmt w:val="decimal"/>
      <w:lvlText w:val="%1)"/>
      <w:lvlJc w:val="left"/>
      <w:pPr>
        <w:ind w:left="720" w:hanging="360"/>
      </w:pPr>
      <w:rPr>
        <w:rFonts w:ascii="Arial" w:hAnsi="Arial" w:cs="Arial"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4"/>
    <w:rsid w:val="00072BA0"/>
    <w:rsid w:val="00203387"/>
    <w:rsid w:val="00EB4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66A98"/>
  <w15:chartTrackingRefBased/>
  <w15:docId w15:val="{E967AF5F-995F-4B17-BF7D-61F0872D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4E34"/>
    <w:pPr>
      <w:suppressAutoHyphens/>
      <w:autoSpaceDE w:val="0"/>
      <w:autoSpaceDN w:val="0"/>
      <w:adjustRightInd w:val="0"/>
      <w:spacing w:after="0" w:line="240" w:lineRule="auto"/>
      <w:jc w:val="both"/>
    </w:pPr>
    <w:rPr>
      <w:rFonts w:ascii="Times New Roman" w:eastAsia="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EB4E34"/>
    <w:rPr>
      <w:rFonts w:cs="Times New Roman"/>
      <w:color w:val="0000FF"/>
      <w:u w:val="single"/>
    </w:rPr>
  </w:style>
  <w:style w:type="paragraph" w:customStyle="1" w:styleId="Pie8dipagina">
    <w:name w:val="Pièe8 di pagina"/>
    <w:basedOn w:val="Normale"/>
    <w:uiPriority w:val="99"/>
    <w:rsid w:val="00EB4E34"/>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EB4E34"/>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rsid w:val="00EB4E34"/>
    <w:rPr>
      <w:rFonts w:ascii="Garamond" w:eastAsia="Times New Roman" w:hAnsi="Liberation Serif" w:cs="Garamond"/>
      <w:lang w:eastAsia="it-IT"/>
    </w:rPr>
  </w:style>
  <w:style w:type="paragraph" w:styleId="Paragrafoelenco">
    <w:name w:val="List Paragraph"/>
    <w:basedOn w:val="Normale"/>
    <w:uiPriority w:val="34"/>
    <w:qFormat/>
    <w:rsid w:val="00EB4E34"/>
    <w:pPr>
      <w:suppressAutoHyphens w:val="0"/>
      <w:ind w:left="720"/>
      <w:contextualSpacing/>
      <w:jc w:val="left"/>
    </w:pPr>
    <w:rPr>
      <w:kern w:val="0"/>
      <w:sz w:val="20"/>
      <w:szCs w:val="20"/>
    </w:rPr>
  </w:style>
  <w:style w:type="paragraph" w:styleId="NormaleWeb">
    <w:name w:val="Normal (Web)"/>
    <w:basedOn w:val="Normale"/>
    <w:uiPriority w:val="99"/>
    <w:rsid w:val="00EB4E34"/>
    <w:pPr>
      <w:suppressAutoHyphens w:val="0"/>
      <w:spacing w:beforeAutospacing="1" w:afterAutospacing="1"/>
      <w:jc w:val="left"/>
    </w:pPr>
    <w:rPr>
      <w:kern w:val="0"/>
      <w:sz w:val="24"/>
      <w:szCs w:val="24"/>
    </w:rPr>
  </w:style>
  <w:style w:type="paragraph" w:styleId="Intestazione">
    <w:name w:val="header"/>
    <w:basedOn w:val="Normale"/>
    <w:link w:val="IntestazioneCarattere"/>
    <w:uiPriority w:val="99"/>
    <w:unhideWhenUsed/>
    <w:rsid w:val="00072BA0"/>
    <w:pPr>
      <w:tabs>
        <w:tab w:val="center" w:pos="4819"/>
        <w:tab w:val="right" w:pos="9638"/>
      </w:tabs>
    </w:pPr>
  </w:style>
  <w:style w:type="character" w:customStyle="1" w:styleId="IntestazioneCarattere">
    <w:name w:val="Intestazione Carattere"/>
    <w:basedOn w:val="Carpredefinitoparagrafo"/>
    <w:link w:val="Intestazione"/>
    <w:uiPriority w:val="99"/>
    <w:rsid w:val="00072BA0"/>
    <w:rPr>
      <w:rFonts w:ascii="Times New Roman" w:eastAsia="Times New Roman" w:hAnsi="Liberation Serif" w:cs="Times New Roman"/>
      <w:kern w:val="1"/>
      <w:sz w:val="28"/>
      <w:szCs w:val="28"/>
      <w:lang w:eastAsia="it-IT"/>
    </w:rPr>
  </w:style>
  <w:style w:type="paragraph" w:styleId="Pidipagina">
    <w:name w:val="footer"/>
    <w:basedOn w:val="Normale"/>
    <w:link w:val="PidipaginaCarattere"/>
    <w:uiPriority w:val="99"/>
    <w:unhideWhenUsed/>
    <w:rsid w:val="00072BA0"/>
    <w:pPr>
      <w:tabs>
        <w:tab w:val="center" w:pos="4819"/>
        <w:tab w:val="right" w:pos="9638"/>
      </w:tabs>
    </w:pPr>
  </w:style>
  <w:style w:type="character" w:customStyle="1" w:styleId="PidipaginaCarattere">
    <w:name w:val="Piè di pagina Carattere"/>
    <w:basedOn w:val="Carpredefinitoparagrafo"/>
    <w:link w:val="Pidipagina"/>
    <w:uiPriority w:val="99"/>
    <w:rsid w:val="00072BA0"/>
    <w:rPr>
      <w:rFonts w:ascii="Times New Roman" w:eastAsia="Times New Roman" w:hAnsi="Liberation Serif" w:cs="Times New Roman"/>
      <w:kern w:val="1"/>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Monchieri</dc:creator>
  <cp:keywords/>
  <dc:description/>
  <cp:lastModifiedBy>Giusi Fragapane</cp:lastModifiedBy>
  <cp:revision>2</cp:revision>
  <dcterms:created xsi:type="dcterms:W3CDTF">2020-09-30T07:24:00Z</dcterms:created>
  <dcterms:modified xsi:type="dcterms:W3CDTF">2021-10-28T11:05:00Z</dcterms:modified>
</cp:coreProperties>
</file>